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0002151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586231010002151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0412365400665004232420109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19rplc-44">
    <w:name w:val="cat-SumInWords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